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B577C" w14:textId="77777777" w:rsidR="00F37651" w:rsidRDefault="00566B79" w:rsidP="005673B8">
      <w:pPr>
        <w:pStyle w:val="Title"/>
      </w:pPr>
      <w:sdt>
        <w:sdtPr>
          <w:alias w:val="Enter title:"/>
          <w:tag w:val="Enter title:"/>
          <w:id w:val="959995957"/>
          <w:placeholder>
            <w:docPart w:val="B7A6C2AD70EF4AEBBB0F5BE524A0DBA1"/>
          </w:placeholder>
          <w:temporary/>
          <w:showingPlcHdr/>
          <w15:appearance w15:val="hidden"/>
        </w:sdtPr>
        <w:sdtEndPr/>
        <w:sdtContent>
          <w:r w:rsidR="00DE1694">
            <w:t xml:space="preserve">interoffice </w:t>
          </w:r>
          <w:r w:rsidR="00DE1694" w:rsidRPr="005673B8">
            <w:t>memorandum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information table"/>
      </w:tblPr>
      <w:tblGrid>
        <w:gridCol w:w="1357"/>
        <w:gridCol w:w="7283"/>
      </w:tblGrid>
      <w:tr w:rsidR="005673B8" w14:paraId="1C1BB8F3" w14:textId="77777777" w:rsidTr="00431C47">
        <w:trPr>
          <w:cantSplit/>
        </w:trPr>
        <w:tc>
          <w:tcPr>
            <w:tcW w:w="1357" w:type="dxa"/>
          </w:tcPr>
          <w:p w14:paraId="74983471" w14:textId="77777777" w:rsidR="005673B8" w:rsidRPr="005673B8" w:rsidRDefault="00566B79" w:rsidP="005673B8">
            <w:pPr>
              <w:pStyle w:val="Heading1"/>
            </w:pPr>
            <w:sdt>
              <w:sdtPr>
                <w:alias w:val="To:"/>
                <w:tag w:val="To:"/>
                <w:id w:val="1046877984"/>
                <w:placeholder>
                  <w:docPart w:val="BD33C5D858A24A3193092018B904C747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5673B8">
                  <w:t>to</w:t>
                </w:r>
              </w:sdtContent>
            </w:sdt>
            <w:r w:rsidR="005673B8" w:rsidRPr="005673B8">
              <w:t>:</w:t>
            </w:r>
          </w:p>
        </w:tc>
        <w:sdt>
          <w:sdtPr>
            <w:alias w:val="Enter recipient name:"/>
            <w:tag w:val="NameEnter recipient name:"/>
            <w:id w:val="85081604"/>
            <w:placeholder>
              <w:docPart w:val="B06CE0AE302F43A6912DC8A3DB639682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83" w:type="dxa"/>
              </w:tcPr>
              <w:p w14:paraId="0E20D1C2" w14:textId="77777777" w:rsidR="005673B8" w:rsidRPr="00F358EA" w:rsidRDefault="005673B8" w:rsidP="007A1081">
                <w:pPr>
                  <w:pStyle w:val="Heading2"/>
                </w:pPr>
                <w:r w:rsidRPr="00F358EA">
                  <w:t>Recipient Name</w:t>
                </w:r>
              </w:p>
            </w:tc>
          </w:sdtContent>
        </w:sdt>
      </w:tr>
      <w:tr w:rsidR="005673B8" w14:paraId="7D7B6AA9" w14:textId="77777777" w:rsidTr="00431C47">
        <w:trPr>
          <w:cantSplit/>
        </w:trPr>
        <w:tc>
          <w:tcPr>
            <w:tcW w:w="1357" w:type="dxa"/>
          </w:tcPr>
          <w:p w14:paraId="6E9301F7" w14:textId="77777777" w:rsidR="005673B8" w:rsidRPr="005673B8" w:rsidRDefault="00566B79" w:rsidP="005673B8">
            <w:pPr>
              <w:pStyle w:val="Heading1"/>
            </w:pPr>
            <w:sdt>
              <w:sdtPr>
                <w:alias w:val="From:"/>
                <w:tag w:val="From:"/>
                <w:id w:val="-628706206"/>
                <w:placeholder>
                  <w:docPart w:val="2FFA5630970647CBA4D43FFA2EE3A077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5673B8">
                  <w:t>from</w:t>
                </w:r>
              </w:sdtContent>
            </w:sdt>
            <w:r w:rsidR="005673B8" w:rsidRPr="005673B8">
              <w:t>:</w:t>
            </w:r>
          </w:p>
        </w:tc>
        <w:sdt>
          <w:sdtPr>
            <w:alias w:val="Enter your name:"/>
            <w:tag w:val="Enter your name:"/>
            <w:id w:val="85081631"/>
            <w:placeholder>
              <w:docPart w:val="C922D9AF63B5403984BA154A2729BBA7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83" w:type="dxa"/>
              </w:tcPr>
              <w:p w14:paraId="18BF49B5" w14:textId="77777777" w:rsidR="005673B8" w:rsidRPr="00F358EA" w:rsidRDefault="005673B8" w:rsidP="007A1081">
                <w:pPr>
                  <w:pStyle w:val="Heading2"/>
                </w:pPr>
                <w:r w:rsidRPr="00F358EA">
                  <w:t>Your Name</w:t>
                </w:r>
              </w:p>
            </w:tc>
          </w:sdtContent>
        </w:sdt>
      </w:tr>
      <w:tr w:rsidR="005673B8" w14:paraId="4E7A1EA3" w14:textId="77777777" w:rsidTr="00431C47">
        <w:trPr>
          <w:cantSplit/>
        </w:trPr>
        <w:tc>
          <w:tcPr>
            <w:tcW w:w="1357" w:type="dxa"/>
          </w:tcPr>
          <w:p w14:paraId="02B7C14C" w14:textId="77777777" w:rsidR="005673B8" w:rsidRPr="005673B8" w:rsidRDefault="00566B79" w:rsidP="005673B8">
            <w:pPr>
              <w:pStyle w:val="Heading1"/>
            </w:pPr>
            <w:sdt>
              <w:sdtPr>
                <w:alias w:val="Subject:"/>
                <w:tag w:val="Subject:"/>
                <w:id w:val="-136491269"/>
                <w:placeholder>
                  <w:docPart w:val="A92C75367E064CC7AE6553968B159468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5673B8">
                  <w:t>subject</w:t>
                </w:r>
              </w:sdtContent>
            </w:sdt>
            <w:r w:rsidR="005673B8" w:rsidRPr="005673B8">
              <w:t>:</w:t>
            </w:r>
          </w:p>
        </w:tc>
        <w:sdt>
          <w:sdtPr>
            <w:alias w:val="Enter subject:"/>
            <w:tag w:val="Enter subject:"/>
            <w:id w:val="85081658"/>
            <w:placeholder>
              <w:docPart w:val="B25FCE58C69A4B509935BE77ED2340D6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83" w:type="dxa"/>
              </w:tcPr>
              <w:p w14:paraId="5E7F234D" w14:textId="77777777" w:rsidR="005673B8" w:rsidRPr="00F358EA" w:rsidRDefault="00BB0495" w:rsidP="007A1081">
                <w:pPr>
                  <w:pStyle w:val="Heading2"/>
                </w:pPr>
                <w:r>
                  <w:t xml:space="preserve">Enter </w:t>
                </w:r>
                <w:r w:rsidR="005673B8" w:rsidRPr="00F358EA">
                  <w:t>Subject</w:t>
                </w:r>
              </w:p>
            </w:tc>
          </w:sdtContent>
        </w:sdt>
      </w:tr>
      <w:tr w:rsidR="005673B8" w14:paraId="03973871" w14:textId="77777777" w:rsidTr="00431C47">
        <w:trPr>
          <w:cantSplit/>
        </w:trPr>
        <w:tc>
          <w:tcPr>
            <w:tcW w:w="1357" w:type="dxa"/>
          </w:tcPr>
          <w:p w14:paraId="3DF61FA4" w14:textId="77777777" w:rsidR="005673B8" w:rsidRPr="005673B8" w:rsidRDefault="00566B79" w:rsidP="005673B8">
            <w:pPr>
              <w:pStyle w:val="Heading1"/>
            </w:pPr>
            <w:sdt>
              <w:sdtPr>
                <w:alias w:val="Date:"/>
                <w:tag w:val="Date:"/>
                <w:id w:val="-213813602"/>
                <w:placeholder>
                  <w:docPart w:val="58026A572D6243C59A0AF63D6619D672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5673B8">
                  <w:t>date</w:t>
                </w:r>
              </w:sdtContent>
            </w:sdt>
            <w:r w:rsidR="005673B8" w:rsidRPr="005673B8">
              <w:t>:</w:t>
            </w:r>
          </w:p>
        </w:tc>
        <w:sdt>
          <w:sdtPr>
            <w:alias w:val="Enter date:"/>
            <w:tag w:val="Enter date:"/>
            <w:id w:val="-124238301"/>
            <w:placeholder>
              <w:docPart w:val="FFEA4FE9A3DE48378039139F1ED608D9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83" w:type="dxa"/>
              </w:tcPr>
              <w:p w14:paraId="2628BAE9" w14:textId="77777777" w:rsidR="005673B8" w:rsidRPr="00F358EA" w:rsidRDefault="00020E86" w:rsidP="007A1081">
                <w:pPr>
                  <w:pStyle w:val="Heading2"/>
                </w:pPr>
                <w:r>
                  <w:t>Enter Date</w:t>
                </w:r>
              </w:p>
            </w:tc>
          </w:sdtContent>
        </w:sdt>
      </w:tr>
      <w:tr w:rsidR="005673B8" w14:paraId="115D2AB7" w14:textId="77777777" w:rsidTr="007A1081">
        <w:trPr>
          <w:cantSplit/>
        </w:trPr>
        <w:tc>
          <w:tcPr>
            <w:tcW w:w="1357" w:type="dxa"/>
            <w:tcBorders>
              <w:bottom w:val="single" w:sz="4" w:space="0" w:color="auto"/>
            </w:tcBorders>
            <w:tcMar>
              <w:bottom w:w="259" w:type="dxa"/>
            </w:tcMar>
          </w:tcPr>
          <w:p w14:paraId="5B5CF894" w14:textId="77777777" w:rsidR="005673B8" w:rsidRPr="005673B8" w:rsidRDefault="00566B79" w:rsidP="005673B8">
            <w:pPr>
              <w:pStyle w:val="Heading1"/>
            </w:pPr>
            <w:sdt>
              <w:sdtPr>
                <w:alias w:val="CC:"/>
                <w:tag w:val="CC:"/>
                <w:id w:val="-715741132"/>
                <w:placeholder>
                  <w:docPart w:val="9EFD7E5DA1834FAA90DB530F2E77AACB"/>
                </w:placeholder>
                <w:temporary/>
                <w:showingPlcHdr/>
                <w15:appearance w15:val="hidden"/>
              </w:sdtPr>
              <w:sdtEndPr/>
              <w:sdtContent>
                <w:r w:rsidR="00020E86">
                  <w:t>CC</w:t>
                </w:r>
              </w:sdtContent>
            </w:sdt>
            <w:r w:rsidR="005673B8" w:rsidRPr="005673B8">
              <w:t>:</w:t>
            </w:r>
          </w:p>
        </w:tc>
        <w:sdt>
          <w:sdtPr>
            <w:alias w:val="Enter cc name:"/>
            <w:tag w:val="Enter cc name:"/>
            <w:id w:val="85081714"/>
            <w:placeholder>
              <w:docPart w:val="B1C775338D5B49D5812149CA40F7E41B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83" w:type="dxa"/>
                <w:tcBorders>
                  <w:bottom w:val="single" w:sz="4" w:space="0" w:color="auto"/>
                </w:tcBorders>
                <w:tcMar>
                  <w:bottom w:w="259" w:type="dxa"/>
                </w:tcMar>
              </w:tcPr>
              <w:p w14:paraId="18B92214" w14:textId="77777777" w:rsidR="005673B8" w:rsidRPr="00F358EA" w:rsidRDefault="00C8765D" w:rsidP="007A1081">
                <w:pPr>
                  <w:pStyle w:val="Heading2"/>
                </w:pPr>
                <w:r>
                  <w:t xml:space="preserve">cc </w:t>
                </w:r>
                <w:r w:rsidR="005673B8" w:rsidRPr="00F358EA">
                  <w:t>Name</w:t>
                </w:r>
              </w:p>
            </w:tc>
          </w:sdtContent>
        </w:sdt>
      </w:tr>
    </w:tbl>
    <w:p w14:paraId="3E3C72F7" w14:textId="41E863C4" w:rsidR="00C8765D" w:rsidRPr="008F6F7B" w:rsidRDefault="008F6F7B" w:rsidP="007A1081">
      <w:pPr>
        <w:rPr>
          <w:sz w:val="24"/>
          <w:szCs w:val="24"/>
        </w:rPr>
      </w:pPr>
      <w:r w:rsidRPr="008F6F7B">
        <w:rPr>
          <w:sz w:val="24"/>
          <w:szCs w:val="24"/>
        </w:rPr>
        <w:t>The purpose of this memo is ( complete this information)</w:t>
      </w:r>
    </w:p>
    <w:p w14:paraId="744C05C3" w14:textId="76FF1326" w:rsidR="008F6F7B" w:rsidRPr="008F6F7B" w:rsidRDefault="008F6F7B" w:rsidP="007A1081">
      <w:pPr>
        <w:rPr>
          <w:b/>
          <w:bCs/>
          <w:sz w:val="24"/>
          <w:szCs w:val="24"/>
        </w:rPr>
      </w:pPr>
      <w:r w:rsidRPr="008F6F7B">
        <w:rPr>
          <w:b/>
          <w:bCs/>
          <w:sz w:val="24"/>
          <w:szCs w:val="24"/>
        </w:rPr>
        <w:t>How we plan to remain Competitive:</w:t>
      </w:r>
    </w:p>
    <w:p w14:paraId="6D1FB3E1" w14:textId="7444ADC7" w:rsidR="008F6F7B" w:rsidRPr="008F6F7B" w:rsidRDefault="008F6F7B" w:rsidP="007A1081">
      <w:pPr>
        <w:rPr>
          <w:b/>
          <w:bCs/>
          <w:sz w:val="24"/>
          <w:szCs w:val="24"/>
        </w:rPr>
      </w:pPr>
    </w:p>
    <w:p w14:paraId="09CBB2FE" w14:textId="669E6BF3" w:rsidR="008F6F7B" w:rsidRPr="008F6F7B" w:rsidRDefault="008F6F7B" w:rsidP="007A1081">
      <w:pPr>
        <w:rPr>
          <w:sz w:val="24"/>
          <w:szCs w:val="24"/>
        </w:rPr>
      </w:pPr>
    </w:p>
    <w:p w14:paraId="66A03386" w14:textId="2AE58B40" w:rsidR="008F6F7B" w:rsidRPr="008F6F7B" w:rsidRDefault="008F6F7B" w:rsidP="007A1081">
      <w:pPr>
        <w:rPr>
          <w:b/>
          <w:bCs/>
          <w:sz w:val="24"/>
          <w:szCs w:val="24"/>
        </w:rPr>
      </w:pPr>
    </w:p>
    <w:p w14:paraId="431BDB7C" w14:textId="328E8899" w:rsidR="008F6F7B" w:rsidRPr="008F6F7B" w:rsidRDefault="008F6F7B" w:rsidP="007A1081">
      <w:pPr>
        <w:rPr>
          <w:b/>
          <w:bCs/>
          <w:sz w:val="24"/>
          <w:szCs w:val="24"/>
        </w:rPr>
      </w:pPr>
      <w:r w:rsidRPr="008F6F7B">
        <w:rPr>
          <w:b/>
          <w:bCs/>
          <w:sz w:val="24"/>
          <w:szCs w:val="24"/>
        </w:rPr>
        <w:t>Yearly Decisions and The Current Status of Our New Shoes Company:</w:t>
      </w:r>
    </w:p>
    <w:p w14:paraId="211B2FB9" w14:textId="2B029364" w:rsidR="008F6F7B" w:rsidRPr="008F6F7B" w:rsidRDefault="008F6F7B" w:rsidP="007A1081">
      <w:pPr>
        <w:rPr>
          <w:b/>
          <w:bCs/>
          <w:sz w:val="24"/>
          <w:szCs w:val="24"/>
        </w:rPr>
      </w:pPr>
    </w:p>
    <w:p w14:paraId="1CDD2C3C" w14:textId="6BF6C985" w:rsidR="008F6F7B" w:rsidRPr="008F6F7B" w:rsidRDefault="008F6F7B" w:rsidP="007A1081">
      <w:pPr>
        <w:rPr>
          <w:b/>
          <w:bCs/>
          <w:sz w:val="24"/>
          <w:szCs w:val="24"/>
        </w:rPr>
      </w:pPr>
    </w:p>
    <w:p w14:paraId="759DD758" w14:textId="435B37B1" w:rsidR="008F6F7B" w:rsidRPr="008F6F7B" w:rsidRDefault="008F6F7B" w:rsidP="007A1081">
      <w:pPr>
        <w:rPr>
          <w:b/>
          <w:bCs/>
          <w:sz w:val="24"/>
          <w:szCs w:val="24"/>
        </w:rPr>
      </w:pPr>
    </w:p>
    <w:p w14:paraId="1D744A5C" w14:textId="77777777" w:rsidR="008F6F7B" w:rsidRPr="008F6F7B" w:rsidRDefault="008F6F7B" w:rsidP="007A1081">
      <w:pPr>
        <w:rPr>
          <w:sz w:val="24"/>
          <w:szCs w:val="24"/>
        </w:rPr>
      </w:pPr>
    </w:p>
    <w:p w14:paraId="27E7DC85" w14:textId="534C9B64" w:rsidR="008F6F7B" w:rsidRPr="008F6F7B" w:rsidRDefault="008F6F7B" w:rsidP="007A1081">
      <w:pPr>
        <w:rPr>
          <w:b/>
          <w:bCs/>
          <w:sz w:val="24"/>
          <w:szCs w:val="24"/>
        </w:rPr>
      </w:pPr>
      <w:r w:rsidRPr="008F6F7B">
        <w:rPr>
          <w:b/>
          <w:bCs/>
          <w:sz w:val="24"/>
          <w:szCs w:val="24"/>
        </w:rPr>
        <w:t>Our Competitive Advantage:</w:t>
      </w:r>
    </w:p>
    <w:p w14:paraId="3CF21E46" w14:textId="2F804031" w:rsidR="008F6F7B" w:rsidRPr="008F6F7B" w:rsidRDefault="008F6F7B" w:rsidP="007A1081">
      <w:pPr>
        <w:rPr>
          <w:sz w:val="24"/>
          <w:szCs w:val="24"/>
        </w:rPr>
      </w:pPr>
    </w:p>
    <w:p w14:paraId="662B6CB1" w14:textId="2AF5BAC9" w:rsidR="008F6F7B" w:rsidRPr="008F6F7B" w:rsidRDefault="008F6F7B" w:rsidP="007A1081">
      <w:pPr>
        <w:rPr>
          <w:b/>
          <w:bCs/>
          <w:sz w:val="24"/>
          <w:szCs w:val="24"/>
        </w:rPr>
      </w:pPr>
    </w:p>
    <w:p w14:paraId="300B8DDB" w14:textId="77777777" w:rsidR="008F6F7B" w:rsidRPr="008F6F7B" w:rsidRDefault="008F6F7B" w:rsidP="007A1081">
      <w:pPr>
        <w:rPr>
          <w:sz w:val="24"/>
          <w:szCs w:val="24"/>
        </w:rPr>
      </w:pPr>
    </w:p>
    <w:p w14:paraId="79C45878" w14:textId="140458C1" w:rsidR="008F6F7B" w:rsidRPr="008F6F7B" w:rsidRDefault="008F6F7B" w:rsidP="007A1081">
      <w:pPr>
        <w:rPr>
          <w:b/>
          <w:bCs/>
          <w:sz w:val="24"/>
          <w:szCs w:val="24"/>
        </w:rPr>
      </w:pPr>
      <w:r w:rsidRPr="008F6F7B">
        <w:rPr>
          <w:b/>
          <w:bCs/>
          <w:sz w:val="24"/>
          <w:szCs w:val="24"/>
        </w:rPr>
        <w:t>Global Expansion Recommendations:</w:t>
      </w:r>
    </w:p>
    <w:p w14:paraId="05CDADD9" w14:textId="3E93071E" w:rsidR="008F6F7B" w:rsidRPr="008F6F7B" w:rsidRDefault="008F6F7B" w:rsidP="007A1081">
      <w:pPr>
        <w:rPr>
          <w:b/>
          <w:bCs/>
          <w:sz w:val="24"/>
          <w:szCs w:val="24"/>
        </w:rPr>
      </w:pPr>
    </w:p>
    <w:p w14:paraId="2984E6F6" w14:textId="6A9D35C5" w:rsidR="008F6F7B" w:rsidRPr="008F6F7B" w:rsidRDefault="008F6F7B" w:rsidP="007A1081">
      <w:pPr>
        <w:rPr>
          <w:b/>
          <w:bCs/>
          <w:sz w:val="24"/>
          <w:szCs w:val="24"/>
        </w:rPr>
      </w:pPr>
      <w:bookmarkStart w:id="0" w:name="_GoBack"/>
      <w:bookmarkEnd w:id="0"/>
    </w:p>
    <w:p w14:paraId="2C24AE92" w14:textId="2BB88440" w:rsidR="008F6F7B" w:rsidRPr="008F6F7B" w:rsidRDefault="008F6F7B" w:rsidP="007A1081">
      <w:pPr>
        <w:rPr>
          <w:sz w:val="24"/>
          <w:szCs w:val="24"/>
        </w:rPr>
      </w:pPr>
      <w:r w:rsidRPr="008F6F7B">
        <w:rPr>
          <w:sz w:val="24"/>
          <w:szCs w:val="24"/>
        </w:rPr>
        <w:lastRenderedPageBreak/>
        <w:t>In closing (share an encouraging message here for your leadership team)</w:t>
      </w:r>
    </w:p>
    <w:p w14:paraId="4420A9B1" w14:textId="341AB841" w:rsidR="008F6F7B" w:rsidRPr="008F6F7B" w:rsidRDefault="008F6F7B" w:rsidP="007A1081">
      <w:pPr>
        <w:rPr>
          <w:sz w:val="24"/>
          <w:szCs w:val="24"/>
        </w:rPr>
      </w:pPr>
    </w:p>
    <w:sectPr w:rsidR="008F6F7B" w:rsidRPr="008F6F7B" w:rsidSect="00C8765D">
      <w:footerReference w:type="even" r:id="rId7"/>
      <w:footerReference w:type="default" r:id="rId8"/>
      <w:pgSz w:w="12240" w:h="15840" w:code="1"/>
      <w:pgMar w:top="1440" w:right="1800" w:bottom="1440" w:left="1800" w:header="960" w:footer="6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7F32F" w14:textId="77777777" w:rsidR="00566B79" w:rsidRDefault="00566B79">
      <w:r>
        <w:separator/>
      </w:r>
    </w:p>
    <w:p w14:paraId="54393282" w14:textId="77777777" w:rsidR="00566B79" w:rsidRDefault="00566B79"/>
  </w:endnote>
  <w:endnote w:type="continuationSeparator" w:id="0">
    <w:p w14:paraId="69EE2FFA" w14:textId="77777777" w:rsidR="00566B79" w:rsidRDefault="00566B79">
      <w:r>
        <w:continuationSeparator/>
      </w:r>
    </w:p>
    <w:p w14:paraId="71B37903" w14:textId="77777777" w:rsidR="00566B79" w:rsidRDefault="00566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6ED26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549163" w14:textId="77777777" w:rsidR="005673B8" w:rsidRDefault="005673B8">
    <w:pPr>
      <w:pStyle w:val="Footer"/>
    </w:pPr>
  </w:p>
  <w:p w14:paraId="425A60DA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7104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7D6B7" w14:textId="77777777" w:rsidR="00C8765D" w:rsidRDefault="00C8765D" w:rsidP="00C876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499F6" w14:textId="77777777" w:rsidR="00566B79" w:rsidRDefault="00566B79">
      <w:r>
        <w:separator/>
      </w:r>
    </w:p>
    <w:p w14:paraId="7D936022" w14:textId="77777777" w:rsidR="00566B79" w:rsidRDefault="00566B79"/>
  </w:footnote>
  <w:footnote w:type="continuationSeparator" w:id="0">
    <w:p w14:paraId="27738A68" w14:textId="77777777" w:rsidR="00566B79" w:rsidRDefault="00566B79">
      <w:r>
        <w:continuationSeparator/>
      </w:r>
    </w:p>
    <w:p w14:paraId="16917693" w14:textId="77777777" w:rsidR="00566B79" w:rsidRDefault="00566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80E4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20B3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52F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BCB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6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284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280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625E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CDF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63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7D"/>
    <w:rsid w:val="00020E86"/>
    <w:rsid w:val="00075BA2"/>
    <w:rsid w:val="000D4049"/>
    <w:rsid w:val="001011C8"/>
    <w:rsid w:val="00114C1E"/>
    <w:rsid w:val="00124376"/>
    <w:rsid w:val="001772FF"/>
    <w:rsid w:val="001D09F2"/>
    <w:rsid w:val="00245746"/>
    <w:rsid w:val="002A6C47"/>
    <w:rsid w:val="002C4BD7"/>
    <w:rsid w:val="00354FAD"/>
    <w:rsid w:val="00431C47"/>
    <w:rsid w:val="00491AC4"/>
    <w:rsid w:val="004B01D8"/>
    <w:rsid w:val="00556689"/>
    <w:rsid w:val="00566B79"/>
    <w:rsid w:val="005673B8"/>
    <w:rsid w:val="0059699D"/>
    <w:rsid w:val="005E3FDD"/>
    <w:rsid w:val="006578FD"/>
    <w:rsid w:val="006700B8"/>
    <w:rsid w:val="00674BAA"/>
    <w:rsid w:val="00733156"/>
    <w:rsid w:val="00754980"/>
    <w:rsid w:val="00776EC9"/>
    <w:rsid w:val="007A1081"/>
    <w:rsid w:val="007B07E9"/>
    <w:rsid w:val="007F776A"/>
    <w:rsid w:val="00853521"/>
    <w:rsid w:val="008869B4"/>
    <w:rsid w:val="008F6F7B"/>
    <w:rsid w:val="00991DFF"/>
    <w:rsid w:val="0099687D"/>
    <w:rsid w:val="00A5444A"/>
    <w:rsid w:val="00A814DB"/>
    <w:rsid w:val="00AA183A"/>
    <w:rsid w:val="00AC2B60"/>
    <w:rsid w:val="00AF3F83"/>
    <w:rsid w:val="00B816AD"/>
    <w:rsid w:val="00BB0495"/>
    <w:rsid w:val="00BD16EA"/>
    <w:rsid w:val="00C51070"/>
    <w:rsid w:val="00C551B4"/>
    <w:rsid w:val="00C86C52"/>
    <w:rsid w:val="00C8765D"/>
    <w:rsid w:val="00D7023D"/>
    <w:rsid w:val="00D771EB"/>
    <w:rsid w:val="00D86A55"/>
    <w:rsid w:val="00DE1694"/>
    <w:rsid w:val="00DF1E78"/>
    <w:rsid w:val="00E77F68"/>
    <w:rsid w:val="00F358EA"/>
    <w:rsid w:val="00F37651"/>
    <w:rsid w:val="00F96B87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7400B4"/>
  <w15:docId w15:val="{9F1F2E08-E154-491A-AA38-C2CD77DC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65D"/>
  </w:style>
  <w:style w:type="paragraph" w:styleId="Heading1">
    <w:name w:val="heading 1"/>
    <w:basedOn w:val="Normal"/>
    <w:uiPriority w:val="9"/>
    <w:qFormat/>
    <w:rsid w:val="007A1081"/>
    <w:pPr>
      <w:spacing w:after="60"/>
      <w:contextualSpacing/>
      <w:outlineLvl w:val="0"/>
    </w:pPr>
    <w:rPr>
      <w:rFonts w:asciiTheme="majorHAnsi" w:hAnsiTheme="majorHAnsi"/>
      <w:b/>
      <w:caps/>
    </w:rPr>
  </w:style>
  <w:style w:type="paragraph" w:styleId="Heading2">
    <w:name w:val="heading 2"/>
    <w:basedOn w:val="Normal"/>
    <w:link w:val="Heading2Ch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1F497D" w:themeColor="text2"/>
      <w:kern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1F497D" w:themeColor="text2"/>
      <w:kern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97D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32423" w:themeColor="accent2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next w:val="Normal"/>
    <w:uiPriority w:val="99"/>
    <w:semiHidden/>
    <w:rsid w:val="00F37651"/>
    <w:pPr>
      <w:spacing w:line="220" w:lineRule="atLeast"/>
    </w:pPr>
  </w:style>
  <w:style w:type="paragraph" w:styleId="Footer">
    <w:name w:val="footer"/>
    <w:basedOn w:val="Normal"/>
    <w:link w:val="FooterChar"/>
    <w:uiPriority w:val="99"/>
    <w:unhideWhenUsed/>
    <w:rsid w:val="00C8765D"/>
    <w:pPr>
      <w:keepLines/>
      <w:pBdr>
        <w:top w:val="single" w:sz="6" w:space="2" w:color="auto"/>
      </w:pBdr>
      <w:spacing w:before="0"/>
      <w:ind w:left="4075" w:right="4075"/>
      <w:jc w:val="center"/>
    </w:pPr>
    <w:rPr>
      <w:kern w:val="18"/>
    </w:rPr>
  </w:style>
  <w:style w:type="paragraph" w:styleId="Header">
    <w:name w:val="header"/>
    <w:basedOn w:val="Normal"/>
    <w:uiPriority w:val="99"/>
    <w:unhideWhenUsed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MessageHeader">
    <w:name w:val="Message Header"/>
    <w:basedOn w:val="Normal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NormalIndent">
    <w:name w:val="Normal Indent"/>
    <w:basedOn w:val="Normal"/>
    <w:uiPriority w:val="99"/>
    <w:semiHidden/>
    <w:rsid w:val="00F37651"/>
    <w:pPr>
      <w:ind w:left="720"/>
    </w:pPr>
  </w:style>
  <w:style w:type="character" w:styleId="PageNumber">
    <w:name w:val="page number"/>
    <w:uiPriority w:val="99"/>
    <w:semiHidden/>
    <w:rsid w:val="00F37651"/>
  </w:style>
  <w:style w:type="paragraph" w:styleId="Signature">
    <w:name w:val="Signature"/>
    <w:basedOn w:val="Normal"/>
    <w:next w:val="Normal"/>
    <w:uiPriority w:val="99"/>
    <w:semiHidden/>
    <w:rsid w:val="00431C47"/>
    <w:pPr>
      <w:keepNext/>
      <w:keepLines/>
      <w:spacing w:before="6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Cs w:val="16"/>
    </w:rPr>
  </w:style>
  <w:style w:type="paragraph" w:styleId="Title">
    <w:name w:val="Title"/>
    <w:basedOn w:val="Normal"/>
    <w:link w:val="TitleChar"/>
    <w:uiPriority w:val="2"/>
    <w:unhideWhenUsed/>
    <w:qFormat/>
    <w:rsid w:val="00431C47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Theme="majorHAnsi" w:hAnsiTheme="majorHAnsi"/>
      <w:b/>
      <w:caps/>
      <w:spacing w:val="20"/>
    </w:rPr>
  </w:style>
  <w:style w:type="character" w:customStyle="1" w:styleId="TitleChar">
    <w:name w:val="Title Char"/>
    <w:basedOn w:val="DefaultParagraphFont"/>
    <w:link w:val="Title"/>
    <w:uiPriority w:val="2"/>
    <w:rsid w:val="00431C47"/>
    <w:rPr>
      <w:rFonts w:asciiTheme="majorHAnsi" w:hAnsiTheme="majorHAnsi"/>
      <w:b/>
      <w:caps/>
      <w:spacing w:val="20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4BAA"/>
    <w:rPr>
      <w:color w:val="595959" w:themeColor="text1" w:themeTint="A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4BD7"/>
  </w:style>
  <w:style w:type="paragraph" w:styleId="BlockText">
    <w:name w:val="Block Text"/>
    <w:basedOn w:val="Normal"/>
    <w:uiPriority w:val="99"/>
    <w:semiHidden/>
    <w:unhideWhenUsed/>
    <w:rsid w:val="00674BAA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4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4BD7"/>
  </w:style>
  <w:style w:type="paragraph" w:styleId="BodyText3">
    <w:name w:val="Body Text 3"/>
    <w:basedOn w:val="Normal"/>
    <w:link w:val="BodyText3Char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4BD7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431C47"/>
    <w:pPr>
      <w:spacing w:before="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431C4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4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4BD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4BD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4BD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4BD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4BD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4BD7"/>
    <w:pPr>
      <w:spacing w:after="200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4BD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B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BD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BD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4BD7"/>
  </w:style>
  <w:style w:type="character" w:customStyle="1" w:styleId="DateChar">
    <w:name w:val="Date Char"/>
    <w:basedOn w:val="DefaultParagraphFont"/>
    <w:link w:val="Date"/>
    <w:uiPriority w:val="99"/>
    <w:semiHidden/>
    <w:rsid w:val="002C4BD7"/>
  </w:style>
  <w:style w:type="paragraph" w:styleId="DocumentMap">
    <w:name w:val="Document Map"/>
    <w:basedOn w:val="Normal"/>
    <w:link w:val="DocumentMapCh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4BD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4BD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4BD7"/>
  </w:style>
  <w:style w:type="character" w:styleId="Emphasis">
    <w:name w:val="Emphasis"/>
    <w:basedOn w:val="DefaultParagraphFont"/>
    <w:uiPriority w:val="20"/>
    <w:semiHidden/>
    <w:unhideWhenUsed/>
    <w:qFormat/>
    <w:rsid w:val="002C4BD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4BD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4BD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4BD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BD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BD7"/>
    <w:rPr>
      <w:szCs w:val="20"/>
    </w:rPr>
  </w:style>
  <w:style w:type="table" w:styleId="GridTable1Light">
    <w:name w:val="Grid Table 1 Light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81"/>
    <w:rPr>
      <w:rFonts w:asciiTheme="majorHAnsi" w:eastAsiaTheme="majorEastAsia" w:hAnsiTheme="majorHAnsi" w:cstheme="majorBidi"/>
      <w:b/>
      <w:color w:val="1F497D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81"/>
    <w:rPr>
      <w:rFonts w:asciiTheme="majorHAnsi" w:eastAsiaTheme="majorEastAsia" w:hAnsiTheme="majorHAnsi" w:cstheme="majorBidi"/>
      <w:iCs/>
      <w:cap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81"/>
    <w:rPr>
      <w:rFonts w:asciiTheme="majorHAnsi" w:eastAsiaTheme="majorEastAsia" w:hAnsiTheme="majorHAnsi" w:cstheme="majorBidi"/>
      <w:color w:val="632423" w:themeColor="accent2" w:themeShade="8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81"/>
    <w:rPr>
      <w:rFonts w:asciiTheme="majorHAnsi" w:eastAsiaTheme="majorEastAsia" w:hAnsiTheme="majorHAnsi" w:cstheme="majorBidi"/>
      <w:i/>
      <w:iCs/>
      <w:color w:val="632423" w:themeColor="accent2" w:themeShade="80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4BD7"/>
  </w:style>
  <w:style w:type="paragraph" w:styleId="HTMLAddress">
    <w:name w:val="HTML Address"/>
    <w:basedOn w:val="Normal"/>
    <w:link w:val="HTMLAddressChar"/>
    <w:uiPriority w:val="99"/>
    <w:semiHidden/>
    <w:unhideWhenUsed/>
    <w:rsid w:val="002C4BD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4BD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4BD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4BD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BD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4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4BD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4BD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4BD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4BD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4BD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4BD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4BD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4BD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4BD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4BD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74B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7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74B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74BAA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4BD7"/>
  </w:style>
  <w:style w:type="paragraph" w:styleId="List">
    <w:name w:val="List"/>
    <w:basedOn w:val="Normal"/>
    <w:uiPriority w:val="99"/>
    <w:semiHidden/>
    <w:unhideWhenUsed/>
    <w:rsid w:val="002C4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4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4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4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4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4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4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4BD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4BD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4BD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4BD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4BD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4BD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4BD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4BD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NoSpacing">
    <w:name w:val="No Spacing"/>
    <w:uiPriority w:val="99"/>
    <w:semiHidden/>
    <w:unhideWhenUsed/>
    <w:qFormat/>
    <w:rsid w:val="002C4BD7"/>
  </w:style>
  <w:style w:type="paragraph" w:styleId="NormalWeb">
    <w:name w:val="Normal (Web)"/>
    <w:basedOn w:val="Normal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4BD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4BD7"/>
  </w:style>
  <w:style w:type="table" w:styleId="PlainTable1">
    <w:name w:val="Plain Table 1"/>
    <w:basedOn w:val="TableNormal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4BD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BD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4BA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4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4BD7"/>
  </w:style>
  <w:style w:type="character" w:styleId="SmartHyperlink">
    <w:name w:val="Smart Hyperlink"/>
    <w:basedOn w:val="DefaultParagraphFont"/>
    <w:uiPriority w:val="99"/>
    <w:semiHidden/>
    <w:unhideWhenUsed/>
    <w:rsid w:val="002C4BD7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C4BD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4B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4BD7"/>
  </w:style>
  <w:style w:type="table" w:styleId="TableProfessional">
    <w:name w:val="Table Professional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4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4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4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4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4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4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4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4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4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C8765D"/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re\AppData\Roaming\Microsoft\Templates\Memo%20(elega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A6C2AD70EF4AEBBB0F5BE524A0D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77C51-8F0A-4479-B4C2-4F8C2EC2B769}"/>
      </w:docPartPr>
      <w:docPartBody>
        <w:p w:rsidR="00000000" w:rsidRDefault="003678BB">
          <w:pPr>
            <w:pStyle w:val="B7A6C2AD70EF4AEBBB0F5BE524A0DBA1"/>
          </w:pPr>
          <w:r>
            <w:t xml:space="preserve">interoffice </w:t>
          </w:r>
          <w:r w:rsidRPr="005673B8">
            <w:t>memorandum</w:t>
          </w:r>
        </w:p>
      </w:docPartBody>
    </w:docPart>
    <w:docPart>
      <w:docPartPr>
        <w:name w:val="BD33C5D858A24A3193092018B904C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CF91B-94F4-4B1C-90D4-8CC219B876FB}"/>
      </w:docPartPr>
      <w:docPartBody>
        <w:p w:rsidR="00000000" w:rsidRDefault="003678BB">
          <w:pPr>
            <w:pStyle w:val="BD33C5D858A24A3193092018B904C747"/>
          </w:pPr>
          <w:r w:rsidRPr="005673B8">
            <w:t>to</w:t>
          </w:r>
        </w:p>
      </w:docPartBody>
    </w:docPart>
    <w:docPart>
      <w:docPartPr>
        <w:name w:val="B06CE0AE302F43A6912DC8A3DB639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59A0-61BB-4D9A-8484-D6BB493EDA36}"/>
      </w:docPartPr>
      <w:docPartBody>
        <w:p w:rsidR="00000000" w:rsidRDefault="003678BB">
          <w:pPr>
            <w:pStyle w:val="B06CE0AE302F43A6912DC8A3DB639682"/>
          </w:pPr>
          <w:r w:rsidRPr="00F358EA">
            <w:t>Recipient Name</w:t>
          </w:r>
        </w:p>
      </w:docPartBody>
    </w:docPart>
    <w:docPart>
      <w:docPartPr>
        <w:name w:val="2FFA5630970647CBA4D43FFA2EE3A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1EAAB-E9C7-47B4-AC6E-8FD3E1801B37}"/>
      </w:docPartPr>
      <w:docPartBody>
        <w:p w:rsidR="00000000" w:rsidRDefault="003678BB">
          <w:pPr>
            <w:pStyle w:val="2FFA5630970647CBA4D43FFA2EE3A077"/>
          </w:pPr>
          <w:r w:rsidRPr="005673B8">
            <w:t>from</w:t>
          </w:r>
        </w:p>
      </w:docPartBody>
    </w:docPart>
    <w:docPart>
      <w:docPartPr>
        <w:name w:val="C922D9AF63B5403984BA154A2729B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9528F-D82E-4418-A9BE-7D6D49A7A0BD}"/>
      </w:docPartPr>
      <w:docPartBody>
        <w:p w:rsidR="00000000" w:rsidRDefault="003678BB">
          <w:pPr>
            <w:pStyle w:val="C922D9AF63B5403984BA154A2729BBA7"/>
          </w:pPr>
          <w:r w:rsidRPr="00F358EA">
            <w:t>Your Name</w:t>
          </w:r>
        </w:p>
      </w:docPartBody>
    </w:docPart>
    <w:docPart>
      <w:docPartPr>
        <w:name w:val="A92C75367E064CC7AE6553968B159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078D7-85DC-4A1E-B50E-6FF1E9717281}"/>
      </w:docPartPr>
      <w:docPartBody>
        <w:p w:rsidR="00000000" w:rsidRDefault="003678BB">
          <w:pPr>
            <w:pStyle w:val="A92C75367E064CC7AE6553968B159468"/>
          </w:pPr>
          <w:r w:rsidRPr="005673B8">
            <w:t>subject</w:t>
          </w:r>
        </w:p>
      </w:docPartBody>
    </w:docPart>
    <w:docPart>
      <w:docPartPr>
        <w:name w:val="B25FCE58C69A4B509935BE77ED234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0ECE0-1B34-4224-89E4-BBAF97AE7A82}"/>
      </w:docPartPr>
      <w:docPartBody>
        <w:p w:rsidR="00000000" w:rsidRDefault="003678BB">
          <w:pPr>
            <w:pStyle w:val="B25FCE58C69A4B509935BE77ED2340D6"/>
          </w:pPr>
          <w:r>
            <w:t xml:space="preserve">Enter </w:t>
          </w:r>
          <w:r w:rsidRPr="00F358EA">
            <w:t>Subject</w:t>
          </w:r>
        </w:p>
      </w:docPartBody>
    </w:docPart>
    <w:docPart>
      <w:docPartPr>
        <w:name w:val="58026A572D6243C59A0AF63D6619D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9120F-C9FA-4128-8F45-A7D64DFD29B5}"/>
      </w:docPartPr>
      <w:docPartBody>
        <w:p w:rsidR="00000000" w:rsidRDefault="003678BB">
          <w:pPr>
            <w:pStyle w:val="58026A572D6243C59A0AF63D6619D672"/>
          </w:pPr>
          <w:r w:rsidRPr="005673B8">
            <w:t>date</w:t>
          </w:r>
        </w:p>
      </w:docPartBody>
    </w:docPart>
    <w:docPart>
      <w:docPartPr>
        <w:name w:val="FFEA4FE9A3DE48378039139F1ED6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C4F2-A862-469D-A27C-E9F5E49BE741}"/>
      </w:docPartPr>
      <w:docPartBody>
        <w:p w:rsidR="00000000" w:rsidRDefault="003678BB">
          <w:pPr>
            <w:pStyle w:val="FFEA4FE9A3DE48378039139F1ED608D9"/>
          </w:pPr>
          <w:r>
            <w:t>Enter Date</w:t>
          </w:r>
        </w:p>
      </w:docPartBody>
    </w:docPart>
    <w:docPart>
      <w:docPartPr>
        <w:name w:val="9EFD7E5DA1834FAA90DB530F2E77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4C6C-CFA3-440C-B67F-D7A839EDC60D}"/>
      </w:docPartPr>
      <w:docPartBody>
        <w:p w:rsidR="00000000" w:rsidRDefault="003678BB">
          <w:pPr>
            <w:pStyle w:val="9EFD7E5DA1834FAA90DB530F2E77AACB"/>
          </w:pPr>
          <w:r>
            <w:t>CC</w:t>
          </w:r>
        </w:p>
      </w:docPartBody>
    </w:docPart>
    <w:docPart>
      <w:docPartPr>
        <w:name w:val="B1C775338D5B49D5812149CA40F7E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AEBC-2CE9-4B25-9E7A-6CFC3F4F8BBC}"/>
      </w:docPartPr>
      <w:docPartBody>
        <w:p w:rsidR="00000000" w:rsidRDefault="003678BB">
          <w:pPr>
            <w:pStyle w:val="B1C775338D5B49D5812149CA40F7E41B"/>
          </w:pPr>
          <w:r>
            <w:t xml:space="preserve">cc </w:t>
          </w:r>
          <w:r w:rsidRPr="00F358EA"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BB"/>
    <w:rsid w:val="0036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A6C2AD70EF4AEBBB0F5BE524A0DBA1">
    <w:name w:val="B7A6C2AD70EF4AEBBB0F5BE524A0DBA1"/>
  </w:style>
  <w:style w:type="paragraph" w:customStyle="1" w:styleId="BD33C5D858A24A3193092018B904C747">
    <w:name w:val="BD33C5D858A24A3193092018B904C747"/>
  </w:style>
  <w:style w:type="paragraph" w:customStyle="1" w:styleId="B06CE0AE302F43A6912DC8A3DB639682">
    <w:name w:val="B06CE0AE302F43A6912DC8A3DB639682"/>
  </w:style>
  <w:style w:type="paragraph" w:customStyle="1" w:styleId="2FFA5630970647CBA4D43FFA2EE3A077">
    <w:name w:val="2FFA5630970647CBA4D43FFA2EE3A077"/>
  </w:style>
  <w:style w:type="paragraph" w:customStyle="1" w:styleId="C922D9AF63B5403984BA154A2729BBA7">
    <w:name w:val="C922D9AF63B5403984BA154A2729BBA7"/>
  </w:style>
  <w:style w:type="paragraph" w:customStyle="1" w:styleId="A92C75367E064CC7AE6553968B159468">
    <w:name w:val="A92C75367E064CC7AE6553968B159468"/>
  </w:style>
  <w:style w:type="paragraph" w:customStyle="1" w:styleId="B25FCE58C69A4B509935BE77ED2340D6">
    <w:name w:val="B25FCE58C69A4B509935BE77ED2340D6"/>
  </w:style>
  <w:style w:type="paragraph" w:customStyle="1" w:styleId="58026A572D6243C59A0AF63D6619D672">
    <w:name w:val="58026A572D6243C59A0AF63D6619D672"/>
  </w:style>
  <w:style w:type="paragraph" w:customStyle="1" w:styleId="FFEA4FE9A3DE48378039139F1ED608D9">
    <w:name w:val="FFEA4FE9A3DE48378039139F1ED608D9"/>
  </w:style>
  <w:style w:type="paragraph" w:customStyle="1" w:styleId="9EFD7E5DA1834FAA90DB530F2E77AACB">
    <w:name w:val="9EFD7E5DA1834FAA90DB530F2E77AACB"/>
  </w:style>
  <w:style w:type="paragraph" w:customStyle="1" w:styleId="B1C775338D5B49D5812149CA40F7E41B">
    <w:name w:val="B1C775338D5B49D5812149CA40F7E41B"/>
  </w:style>
  <w:style w:type="paragraph" w:customStyle="1" w:styleId="A720D6B451054A2D8CE49B0D1B4FDB0C">
    <w:name w:val="A720D6B451054A2D8CE49B0D1B4FD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(elegant)</Template>
  <TotalTime>4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matasha murrelljones</dc:creator>
  <cp:lastModifiedBy>matasha murrelljones</cp:lastModifiedBy>
  <cp:revision>2</cp:revision>
  <dcterms:created xsi:type="dcterms:W3CDTF">2019-06-05T01:00:00Z</dcterms:created>
  <dcterms:modified xsi:type="dcterms:W3CDTF">2019-06-05T01:05:00Z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